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Lora" w:hAnsi="Lora" w:eastAsia="Lora" w:cs="Lora"/>
          <w:b/>
          <w:sz w:val="48"/>
          <w:szCs w:val="48"/>
          <w:u w:val="single"/>
          <w:rtl w:val="0"/>
          <w:lang w:val="en-GB"/>
        </w:rPr>
      </w:pPr>
      <w:r>
        <w:rPr>
          <w:rFonts w:ascii="Lora" w:hAnsi="Lora" w:eastAsia="Lora" w:cs="Lora"/>
          <w:b/>
          <w:sz w:val="48"/>
          <w:szCs w:val="48"/>
          <w:u w:val="single"/>
          <w:rtl w:val="0"/>
        </w:rPr>
        <w:t>Resume</w:t>
      </w:r>
      <w:r>
        <w:rPr>
          <w:rFonts w:hint="default" w:ascii="Lora" w:hAnsi="Lora" w:eastAsia="Lora" w:cs="Lora"/>
          <w:b/>
          <w:sz w:val="48"/>
          <w:szCs w:val="48"/>
          <w:u w:val="single"/>
          <w:rtl w:val="0"/>
          <w:lang w:val="en-GB"/>
        </w:rPr>
        <w:t xml:space="preserve">  </w:t>
      </w:r>
    </w:p>
    <w:p>
      <w:pPr>
        <w:jc w:val="right"/>
        <w:rPr>
          <w:rFonts w:hint="default" w:ascii="Lora" w:hAnsi="Lora" w:eastAsia="Lora" w:cs="Lora"/>
          <w:b w:val="0"/>
          <w:bCs/>
          <w:sz w:val="48"/>
          <w:szCs w:val="48"/>
          <w:u w:val="none"/>
          <w:lang w:val="en-GB"/>
        </w:rPr>
      </w:pPr>
      <w:r>
        <w:rPr>
          <w:rFonts w:hint="default" w:ascii="Lora" w:hAnsi="Lora" w:eastAsia="Lora" w:cs="Lora"/>
          <w:b w:val="0"/>
          <w:bCs/>
          <w:sz w:val="48"/>
          <w:szCs w:val="48"/>
          <w:u w:val="none"/>
          <w:rtl w:val="0"/>
          <w:lang w:val="en-GB"/>
        </w:rPr>
        <w:t xml:space="preserve">                                                             </w:t>
      </w:r>
      <w:r>
        <w:rPr>
          <w:rFonts w:hint="default" w:ascii="Lora" w:hAnsi="Lora" w:eastAsia="Lora" w:cs="Lora"/>
          <w:b w:val="0"/>
          <w:bCs/>
          <w:sz w:val="48"/>
          <w:szCs w:val="48"/>
          <w:u w:val="none"/>
          <w:rtl w:val="0"/>
          <w:lang w:val="en-GB"/>
        </w:rPr>
        <w:drawing>
          <wp:inline distT="0" distB="0" distL="114300" distR="114300">
            <wp:extent cx="1217295" cy="1364615"/>
            <wp:effectExtent l="0" t="0" r="1905" b="6985"/>
            <wp:docPr id="2" name="Picture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hot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Lora" w:hAnsi="Lora" w:eastAsia="Lora" w:cs="Lora"/>
          <w:b w:val="0"/>
          <w:bCs/>
          <w:sz w:val="48"/>
          <w:szCs w:val="48"/>
          <w:u w:val="none"/>
          <w:rtl w:val="0"/>
          <w:lang w:val="en-GB"/>
        </w:rPr>
        <w:t xml:space="preserve">                                 </w:t>
      </w:r>
    </w:p>
    <w:p>
      <w:pPr>
        <w:ind w:left="-900" w:firstLine="0"/>
        <w:rPr>
          <w:rFonts w:hint="default"/>
          <w:b/>
          <w:lang w:val="en-GB"/>
        </w:rPr>
      </w:pPr>
      <w:r>
        <w:rPr>
          <w:rFonts w:hint="default"/>
          <w:b/>
          <w:lang w:val="en-GB"/>
        </w:rPr>
        <w:t>Sourabh Sahu</w:t>
      </w:r>
    </w:p>
    <w:p>
      <w:pPr>
        <w:ind w:left="-900" w:firstLine="0"/>
        <w:rPr>
          <w:rFonts w:hint="default"/>
          <w:b/>
          <w:lang w:val="en-GB"/>
        </w:rPr>
      </w:pPr>
      <w:r>
        <w:rPr>
          <w:rFonts w:hint="default"/>
          <w:b/>
          <w:lang w:val="en-GB"/>
        </w:rPr>
        <w:t>8103018599</w:t>
      </w:r>
    </w:p>
    <w:p>
      <w:pPr>
        <w:ind w:left="-900" w:firstLine="0"/>
        <w:rPr>
          <w:rFonts w:hint="default"/>
          <w:b/>
          <w:lang w:val="en-GB"/>
        </w:rPr>
      </w:pPr>
      <w:r>
        <w:rPr>
          <w:rFonts w:hint="default"/>
          <w:b/>
          <w:lang w:val="en-GB"/>
        </w:rPr>
        <w:t>Sourabhsahu07011999@gmail.com</w:t>
      </w:r>
    </w:p>
    <w:tbl>
      <w:tblPr>
        <w:tblStyle w:val="14"/>
        <w:tblW w:w="11235" w:type="dxa"/>
        <w:tblInd w:w="-8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123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rtl w:val="0"/>
              </w:rPr>
              <w:t>CAREER OBJECTIVE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hint="default"/>
                <w:b/>
                <w:lang w:val="en-GB"/>
              </w:rPr>
            </w:pPr>
            <w:r>
              <w:rPr>
                <w:rFonts w:hint="default"/>
                <w:b/>
                <w:lang w:val="en-GB"/>
              </w:rPr>
              <w:t xml:space="preserve"> To provide value to an organization by efficient utilization of my skills and contribute to learn new skills by the process of dedicated working .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rPr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rtl w:val="0"/>
              </w:rPr>
              <w:t>ACADEMICS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u w:val="none"/>
              </w:rPr>
            </w:pPr>
            <w:r>
              <w:rPr>
                <w:b/>
                <w:rtl w:val="0"/>
              </w:rPr>
              <w:t>Graduation</w:t>
            </w:r>
            <w:r>
              <w:rPr>
                <w:rFonts w:hint="default"/>
                <w:b/>
                <w:rtl w:val="0"/>
                <w:lang w:val="en-GB"/>
              </w:rPr>
              <w:t xml:space="preserve"> : B.Tech (Computer Science)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right="0" w:rightChars="0"/>
              <w:rPr>
                <w:rFonts w:hint="default"/>
                <w:b/>
                <w:u w:val="none"/>
                <w:lang w:val="en-GB"/>
              </w:rPr>
            </w:pPr>
            <w:r>
              <w:rPr>
                <w:rFonts w:hint="default"/>
                <w:b/>
                <w:u w:val="none"/>
                <w:lang w:val="en-GB"/>
              </w:rPr>
              <w:t xml:space="preserve">                                  Lakshmi Narain College Of Technology, Bhopal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right="0" w:rightChars="0"/>
              <w:rPr>
                <w:rFonts w:hint="default"/>
                <w:b/>
                <w:u w:val="none"/>
                <w:lang w:val="en-GB"/>
              </w:rPr>
            </w:pPr>
            <w:r>
              <w:rPr>
                <w:rFonts w:hint="default"/>
                <w:b/>
                <w:u w:val="none"/>
                <w:lang w:val="en-GB"/>
              </w:rPr>
              <w:t xml:space="preserve">                                  Graduating in June 2021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right="0" w:rightChars="0"/>
              <w:rPr>
                <w:rFonts w:hint="default"/>
                <w:b/>
                <w:u w:val="none"/>
                <w:lang w:val="en-GB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bCs/>
                <w:u w:val="none"/>
              </w:rPr>
            </w:pPr>
            <w:r>
              <w:rPr>
                <w:b/>
                <w:rtl w:val="0"/>
              </w:rPr>
              <w:t>Senior Secondary</w:t>
            </w:r>
            <w:r>
              <w:rPr>
                <w:rFonts w:hint="default"/>
                <w:b/>
                <w:rtl w:val="0"/>
                <w:lang w:val="en-GB"/>
              </w:rPr>
              <w:t xml:space="preserve"> : Queen Mary’s Sr. Sec. School, Bhopal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leftChars="0" w:right="0" w:rightChars="0"/>
              <w:rPr>
                <w:rFonts w:hint="default"/>
                <w:b/>
                <w:u w:val="none"/>
                <w:lang w:val="en-GB"/>
              </w:rPr>
            </w:pPr>
            <w:r>
              <w:rPr>
                <w:rFonts w:hint="default"/>
                <w:b/>
                <w:u w:val="none"/>
                <w:lang w:val="en-GB"/>
              </w:rPr>
              <w:t xml:space="preserve">                                        Graduated in 2017 with 81.8%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leftChars="0" w:right="0" w:rightChars="0"/>
              <w:rPr>
                <w:rFonts w:hint="default"/>
                <w:b/>
                <w:u w:val="none"/>
                <w:lang w:val="en-GB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bCs/>
                <w:u w:val="none"/>
              </w:rPr>
            </w:pPr>
            <w:r>
              <w:rPr>
                <w:b/>
                <w:rtl w:val="0"/>
              </w:rPr>
              <w:t>Higher Secondary</w:t>
            </w:r>
            <w:r>
              <w:rPr>
                <w:rFonts w:hint="default"/>
                <w:b/>
                <w:rtl w:val="0"/>
                <w:lang w:val="en-GB"/>
              </w:rPr>
              <w:t xml:space="preserve"> : Queen Mary’s Hr. Sec. School, Bhopal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leftChars="0" w:right="0" w:rightChars="0"/>
              <w:rPr>
                <w:rFonts w:hint="default"/>
                <w:b/>
                <w:u w:val="none"/>
                <w:lang w:val="en-GB"/>
              </w:rPr>
            </w:pPr>
            <w:r>
              <w:rPr>
                <w:rFonts w:hint="default"/>
                <w:b/>
                <w:u w:val="none"/>
                <w:lang w:val="en-GB"/>
              </w:rPr>
              <w:t xml:space="preserve">                                       Graduated in 2015 with 78.34%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leftChars="0" w:right="0" w:rightChars="0"/>
              <w:rPr>
                <w:b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rtl w:val="0"/>
              </w:rPr>
              <w:t>INTERNSHIPS &amp; PROJECTS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</w:rPr>
            </w:pPr>
            <w:r>
              <w:rPr>
                <w:rFonts w:hint="default"/>
                <w:b/>
                <w:lang w:val="en-GB"/>
              </w:rPr>
              <w:t>Projects :  Dr. Appointment Application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leftChars="0" w:right="0" w:rightChars="0"/>
              <w:rPr>
                <w:rFonts w:hint="default"/>
                <w:b/>
                <w:lang w:val="en-GB"/>
              </w:rPr>
            </w:pPr>
            <w:r>
              <w:rPr>
                <w:rFonts w:hint="default"/>
                <w:b/>
                <w:lang w:val="en-GB"/>
              </w:rPr>
              <w:t xml:space="preserve">                       Skill Used - Core Java, DBMS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leftChars="0" w:right="0" w:rightChars="0"/>
              <w:rPr>
                <w:rFonts w:hint="default"/>
                <w:b/>
                <w:lang w:val="en-GB"/>
              </w:rPr>
            </w:pPr>
            <w:r>
              <w:rPr>
                <w:rFonts w:hint="default"/>
                <w:b/>
                <w:lang w:val="en-GB"/>
              </w:rPr>
              <w:t xml:space="preserve">                    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leftChars="0" w:right="0" w:rightChars="0"/>
              <w:rPr>
                <w:rFonts w:hint="default"/>
                <w:b/>
                <w:lang w:val="en-GB"/>
              </w:rPr>
            </w:pPr>
            <w:r>
              <w:rPr>
                <w:rFonts w:hint="default"/>
                <w:b/>
                <w:lang w:val="en-GB"/>
              </w:rPr>
              <w:t xml:space="preserve">                      Chat App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leftChars="0" w:right="0" w:rightChars="0"/>
              <w:rPr>
                <w:rFonts w:hint="default"/>
                <w:b/>
                <w:lang w:val="en-GB"/>
              </w:rPr>
            </w:pPr>
            <w:r>
              <w:rPr>
                <w:rFonts w:hint="default"/>
                <w:b/>
                <w:lang w:val="en-GB"/>
              </w:rPr>
              <w:t xml:space="preserve">                       Skill Used - Java, Android Studio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leftChars="0" w:right="0" w:rightChars="0"/>
              <w:rPr>
                <w:rFonts w:hint="default"/>
                <w:b/>
                <w:lang w:val="en-GB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leftChars="0" w:right="0" w:rightChars="0"/>
              <w:rPr>
                <w:rFonts w:hint="default"/>
                <w:b/>
                <w:lang w:val="en-GB"/>
              </w:rPr>
            </w:pPr>
            <w:r>
              <w:rPr>
                <w:rFonts w:hint="default"/>
                <w:b/>
                <w:lang w:val="en-GB"/>
              </w:rPr>
              <w:t xml:space="preserve">                      Todo Application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leftChars="0" w:right="0" w:rightChars="0"/>
              <w:rPr>
                <w:rFonts w:hint="default"/>
                <w:b/>
                <w:lang w:val="en-GB"/>
              </w:rPr>
            </w:pPr>
            <w:r>
              <w:rPr>
                <w:rFonts w:hint="default"/>
                <w:b/>
                <w:lang w:val="en-GB"/>
              </w:rPr>
              <w:t xml:space="preserve">                       Skill Used - Node.Js, Angular, MongoDB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right="0" w:rightChars="0"/>
              <w:rPr>
                <w:rFonts w:hint="default"/>
                <w:b/>
                <w:lang w:val="en-GB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35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rtl w:val="0"/>
              </w:rPr>
              <w:t>TECHNICAL SKILLS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u w:val="none"/>
              </w:rPr>
            </w:pPr>
            <w:r>
              <w:rPr>
                <w:rFonts w:hint="default"/>
                <w:b/>
                <w:u w:val="none"/>
                <w:lang w:val="en-GB"/>
              </w:rPr>
              <w:t>Core Java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u w:val="none"/>
              </w:rPr>
            </w:pPr>
            <w:r>
              <w:rPr>
                <w:rFonts w:hint="default"/>
                <w:b/>
                <w:u w:val="none"/>
                <w:lang w:val="en-GB"/>
              </w:rPr>
              <w:t>C++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u w:val="none"/>
              </w:rPr>
            </w:pPr>
            <w:r>
              <w:rPr>
                <w:rFonts w:hint="default"/>
                <w:b/>
                <w:u w:val="none"/>
                <w:lang w:val="en-GB"/>
              </w:rPr>
              <w:t>Node Js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u w:val="none"/>
              </w:rPr>
            </w:pPr>
            <w:r>
              <w:rPr>
                <w:rFonts w:hint="default"/>
                <w:b/>
                <w:u w:val="none"/>
                <w:lang w:val="en-GB"/>
              </w:rPr>
              <w:t>Angular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u w:val="none"/>
              </w:rPr>
            </w:pPr>
            <w:r>
              <w:rPr>
                <w:rFonts w:hint="default"/>
                <w:b/>
                <w:u w:val="none"/>
                <w:lang w:val="en-GB"/>
              </w:rPr>
              <w:t>MongoDB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rtl w:val="0"/>
              </w:rPr>
              <w:t>PERSONAL DETAILS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u w:val="none"/>
              </w:rPr>
            </w:pPr>
            <w:r>
              <w:rPr>
                <w:b/>
                <w:rtl w:val="0"/>
              </w:rPr>
              <w:t>Date of Birth :</w:t>
            </w:r>
            <w:r>
              <w:rPr>
                <w:rFonts w:hint="default"/>
                <w:b/>
                <w:rtl w:val="0"/>
                <w:lang w:val="en-GB"/>
              </w:rPr>
              <w:t xml:space="preserve"> 13/12/1999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u w:val="none"/>
              </w:rPr>
            </w:pPr>
            <w:r>
              <w:rPr>
                <w:b/>
                <w:rtl w:val="0"/>
              </w:rPr>
              <w:t>Father’s Name :</w:t>
            </w:r>
            <w:r>
              <w:rPr>
                <w:rFonts w:hint="default"/>
                <w:b/>
                <w:rtl w:val="0"/>
                <w:lang w:val="en-GB"/>
              </w:rPr>
              <w:t xml:space="preserve"> Bhawani Shankar Sahu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u w:val="none"/>
              </w:rPr>
            </w:pPr>
            <w:r>
              <w:rPr>
                <w:b/>
                <w:rtl w:val="0"/>
              </w:rPr>
              <w:t>Mother’s Name :</w:t>
            </w:r>
            <w:r>
              <w:rPr>
                <w:rFonts w:hint="default"/>
                <w:b/>
                <w:rtl w:val="0"/>
                <w:lang w:val="en-GB"/>
              </w:rPr>
              <w:t xml:space="preserve"> Ram Bharosi Sahu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u w:val="none"/>
              </w:rPr>
            </w:pPr>
            <w:r>
              <w:rPr>
                <w:b/>
                <w:rtl w:val="0"/>
              </w:rPr>
              <w:t>Current Address :</w:t>
            </w:r>
            <w:r>
              <w:rPr>
                <w:rFonts w:hint="default"/>
                <w:b/>
                <w:rtl w:val="0"/>
                <w:lang w:val="en-GB"/>
              </w:rPr>
              <w:t xml:space="preserve"> H.No. 669, Main Market,  Anand Nagar, Bhopal(M.P)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u w:val="none"/>
              </w:rPr>
            </w:pPr>
            <w:r>
              <w:rPr>
                <w:b/>
                <w:rtl w:val="0"/>
              </w:rPr>
              <w:t>Permanent Address :</w:t>
            </w:r>
            <w:r>
              <w:rPr>
                <w:rFonts w:hint="default"/>
                <w:b/>
                <w:rtl w:val="0"/>
                <w:lang w:val="en-GB"/>
              </w:rPr>
              <w:t xml:space="preserve"> H.No. 669, Main Market,  Anand Nagar, Bhopal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u w:val="none"/>
              </w:rPr>
            </w:pPr>
            <w:r>
              <w:rPr>
                <w:b/>
                <w:rtl w:val="0"/>
              </w:rPr>
              <w:t>Hobbies :</w:t>
            </w:r>
            <w:r>
              <w:rPr>
                <w:rFonts w:hint="default"/>
                <w:b/>
                <w:rtl w:val="0"/>
                <w:lang w:val="en-GB"/>
              </w:rPr>
              <w:t xml:space="preserve"> Playing Cricket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u w:val="none"/>
              </w:rPr>
            </w:pPr>
            <w:r>
              <w:rPr>
                <w:b/>
                <w:rtl w:val="0"/>
              </w:rPr>
              <w:t>Nationality :</w:t>
            </w:r>
            <w:r>
              <w:rPr>
                <w:rFonts w:hint="default"/>
                <w:b/>
                <w:rtl w:val="0"/>
                <w:lang w:val="en-GB"/>
              </w:rPr>
              <w:t xml:space="preserve"> Hindu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u w:val="none"/>
              </w:rPr>
            </w:pPr>
            <w:r>
              <w:rPr>
                <w:b/>
                <w:rtl w:val="0"/>
              </w:rPr>
              <w:t>Languages Known :</w:t>
            </w:r>
            <w:r>
              <w:rPr>
                <w:rFonts w:hint="default"/>
                <w:b/>
                <w:rtl w:val="0"/>
                <w:lang w:val="en-GB"/>
              </w:rPr>
              <w:t xml:space="preserve"> Hindi and English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u w:val="none"/>
              </w:rPr>
            </w:pPr>
            <w:r>
              <w:rPr>
                <w:b/>
                <w:rtl w:val="0"/>
              </w:rPr>
              <w:t>Any kind of disability :</w:t>
            </w:r>
            <w:r>
              <w:rPr>
                <w:rFonts w:hint="default"/>
                <w:b/>
                <w:rtl w:val="0"/>
                <w:lang w:val="en-GB"/>
              </w:rPr>
              <w:t xml:space="preserve"> No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rPr>
                <w:b/>
                <w:u w:val="none"/>
              </w:rPr>
            </w:pPr>
            <w:r>
              <w:rPr>
                <w:b/>
                <w:rtl w:val="0"/>
              </w:rPr>
              <w:t>Willingness to Relocate :</w:t>
            </w:r>
            <w:r>
              <w:rPr>
                <w:rFonts w:hint="default"/>
                <w:b/>
                <w:rtl w:val="0"/>
                <w:lang w:val="en-GB"/>
              </w:rPr>
              <w:t>Yes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b/>
              </w:rPr>
            </w:pPr>
          </w:p>
        </w:tc>
      </w:tr>
    </w:tbl>
    <w:p>
      <w:pPr>
        <w:rPr>
          <w:b/>
        </w:rPr>
      </w:pPr>
    </w:p>
    <w:sectPr>
      <w:pgSz w:w="12240" w:h="15840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Lora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</w:compat>
  <w:rsids>
    <w:rsidRoot w:val="00000000"/>
    <w:rsid w:val="38C71223"/>
    <w:rsid w:val="51891E4C"/>
    <w:rsid w:val="53496C25"/>
    <w:rsid w:val="6A684C02"/>
    <w:rsid w:val="6DB82152"/>
    <w:rsid w:val="6F754055"/>
    <w:rsid w:val="7B124E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9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2">
    <w:name w:val="Table Normal1"/>
    <w:qFormat/>
    <w:uiPriority w:val="0"/>
  </w:style>
  <w:style w:type="table" w:customStyle="1" w:styleId="13">
    <w:name w:val="Table Normal2"/>
    <w:qFormat/>
    <w:uiPriority w:val="0"/>
  </w:style>
  <w:style w:type="table" w:customStyle="1" w:styleId="14">
    <w:name w:val="_Style 19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_Style 21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w/GZe2lBFrcExLNj8LyZUvSrPA==">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Office_11.2.0.9684_F1E327BC-269C-435d-A152-05C5408002CA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2020-09-07T14:03:00Z</dcterms:created>
  <dc:creator>subhashsahu</dc:creator>
  <cp:lastModifiedBy>subhashsahu</cp:lastModifiedBy>
  <dcterms:modified xsi:type="dcterms:W3CDTF">2020-10-25T05:16:14Z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2057-11.2.0.9684</vt:lpwstr>
  </property>
</Properties>
</file>